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1"/>
        <w:tblpPr w:leftFromText="180" w:rightFromText="180" w:vertAnchor="page" w:horzAnchor="page" w:tblpX="810" w:tblpY="1125"/>
        <w:tblOverlap w:val="never"/>
        <w:tblW w:w="10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8785"/>
      </w:tblGrid>
      <w:tr w14:paraId="6E50F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94" w:type="dxa"/>
            <w:vAlign w:val="center"/>
          </w:tcPr>
          <w:p w14:paraId="1E07B3E2">
            <w:pPr>
              <w:widowControl w:val="0"/>
              <w:jc w:val="left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GB"/>
              </w:rPr>
              <w:t>07.05.26</w:t>
            </w:r>
          </w:p>
        </w:tc>
        <w:tc>
          <w:tcPr>
            <w:tcW w:w="8785" w:type="dxa"/>
            <w:vAlign w:val="center"/>
          </w:tcPr>
          <w:p w14:paraId="0F04FC8F">
            <w:pPr>
              <w:widowControl w:val="0"/>
              <w:jc w:val="both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GB"/>
              </w:rPr>
              <w:t>Levens Park or grounds.  Meet in Cafe</w:t>
            </w:r>
          </w:p>
        </w:tc>
      </w:tr>
      <w:tr w14:paraId="1ED04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94" w:type="dxa"/>
            <w:vAlign w:val="center"/>
          </w:tcPr>
          <w:p w14:paraId="70CDACA8">
            <w:pPr>
              <w:widowControl w:val="0"/>
              <w:jc w:val="left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GB"/>
              </w:rPr>
              <w:t>14.05.26</w:t>
            </w:r>
          </w:p>
        </w:tc>
        <w:tc>
          <w:tcPr>
            <w:tcW w:w="8785" w:type="dxa"/>
            <w:vAlign w:val="center"/>
          </w:tcPr>
          <w:p w14:paraId="04012C63">
            <w:pPr>
              <w:widowControl w:val="0"/>
              <w:jc w:val="both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GB"/>
              </w:rPr>
              <w:t>Sizergh Castle.  Meet in Cafe</w:t>
            </w:r>
          </w:p>
        </w:tc>
      </w:tr>
      <w:tr w14:paraId="47FAB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94" w:type="dxa"/>
            <w:vAlign w:val="center"/>
          </w:tcPr>
          <w:p w14:paraId="5F21090C">
            <w:pPr>
              <w:widowControl w:val="0"/>
              <w:jc w:val="left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GB"/>
              </w:rPr>
              <w:t>21.05.26   *</w:t>
            </w:r>
          </w:p>
        </w:tc>
        <w:tc>
          <w:tcPr>
            <w:tcW w:w="8785" w:type="dxa"/>
            <w:vAlign w:val="center"/>
          </w:tcPr>
          <w:p w14:paraId="394A2C7F">
            <w:pPr>
              <w:widowControl w:val="0"/>
              <w:jc w:val="both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GB"/>
              </w:rPr>
              <w:t xml:space="preserve">Abbot Hall Social Centre - painting from sketches </w:t>
            </w:r>
          </w:p>
        </w:tc>
      </w:tr>
      <w:tr w14:paraId="6E7B2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94" w:type="dxa"/>
            <w:vAlign w:val="center"/>
          </w:tcPr>
          <w:p w14:paraId="712BE9AA">
            <w:pPr>
              <w:widowControl w:val="0"/>
              <w:jc w:val="left"/>
              <w:rPr>
                <w:rFonts w:hint="default"/>
                <w:b/>
                <w:bCs/>
                <w:sz w:val="32"/>
                <w:szCs w:val="32"/>
                <w:vertAlign w:val="baseline"/>
                <w:lang w:val="en-GB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-GB"/>
              </w:rPr>
              <w:t>28.05.26</w:t>
            </w:r>
          </w:p>
        </w:tc>
        <w:tc>
          <w:tcPr>
            <w:tcW w:w="8785" w:type="dxa"/>
            <w:vAlign w:val="center"/>
          </w:tcPr>
          <w:p w14:paraId="7B783AD4">
            <w:pPr>
              <w:widowControl w:val="0"/>
              <w:jc w:val="both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-GB"/>
              </w:rPr>
              <w:t>Set up Exhibition</w:t>
            </w:r>
          </w:p>
        </w:tc>
      </w:tr>
      <w:tr w14:paraId="37B9E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94" w:type="dxa"/>
            <w:vAlign w:val="center"/>
          </w:tcPr>
          <w:p w14:paraId="63A8F435">
            <w:pPr>
              <w:widowControl w:val="0"/>
              <w:jc w:val="left"/>
              <w:rPr>
                <w:rFonts w:hint="default"/>
                <w:b/>
                <w:bCs/>
                <w:sz w:val="32"/>
                <w:szCs w:val="32"/>
                <w:vertAlign w:val="baseline"/>
                <w:lang w:val="en-GB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-GB"/>
              </w:rPr>
              <w:t>29.05.26</w:t>
            </w:r>
          </w:p>
        </w:tc>
        <w:tc>
          <w:tcPr>
            <w:tcW w:w="8785" w:type="dxa"/>
            <w:vAlign w:val="center"/>
          </w:tcPr>
          <w:p w14:paraId="112E2B78">
            <w:pPr>
              <w:widowControl w:val="0"/>
              <w:jc w:val="both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-GB"/>
              </w:rPr>
              <w:t>Preview of Exhibition</w:t>
            </w:r>
          </w:p>
        </w:tc>
      </w:tr>
      <w:tr w14:paraId="12521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94" w:type="dxa"/>
            <w:vAlign w:val="center"/>
          </w:tcPr>
          <w:p w14:paraId="0A63C7E4">
            <w:pPr>
              <w:widowControl w:val="0"/>
              <w:jc w:val="left"/>
              <w:rPr>
                <w:rFonts w:hint="default"/>
                <w:b/>
                <w:bCs/>
                <w:sz w:val="32"/>
                <w:szCs w:val="32"/>
                <w:vertAlign w:val="baseline"/>
                <w:lang w:val="en-GB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-GB"/>
              </w:rPr>
              <w:t>06.06.26</w:t>
            </w:r>
          </w:p>
        </w:tc>
        <w:tc>
          <w:tcPr>
            <w:tcW w:w="8785" w:type="dxa"/>
            <w:vAlign w:val="center"/>
          </w:tcPr>
          <w:p w14:paraId="6F4A26A1">
            <w:pPr>
              <w:widowControl w:val="0"/>
              <w:jc w:val="both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default"/>
                <w:b/>
                <w:bCs/>
                <w:sz w:val="32"/>
                <w:szCs w:val="32"/>
                <w:vertAlign w:val="baseline"/>
                <w:lang w:val="en-GB"/>
              </w:rPr>
              <w:t>Last day of Exhibition</w:t>
            </w:r>
          </w:p>
        </w:tc>
      </w:tr>
      <w:tr w14:paraId="28974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94" w:type="dxa"/>
            <w:vAlign w:val="center"/>
          </w:tcPr>
          <w:p w14:paraId="647CA355">
            <w:pPr>
              <w:widowControl w:val="0"/>
              <w:jc w:val="left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GB"/>
              </w:rPr>
              <w:t>11.06.26   *</w:t>
            </w:r>
          </w:p>
        </w:tc>
        <w:tc>
          <w:tcPr>
            <w:tcW w:w="8785" w:type="dxa"/>
            <w:vAlign w:val="center"/>
          </w:tcPr>
          <w:p w14:paraId="3FAC3C70">
            <w:pPr>
              <w:widowControl w:val="0"/>
              <w:jc w:val="both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GB"/>
              </w:rPr>
              <w:t xml:space="preserve">Abbot Hall Social Centre - relax and paint what you want </w:t>
            </w:r>
          </w:p>
        </w:tc>
      </w:tr>
      <w:tr w14:paraId="11004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94" w:type="dxa"/>
            <w:vAlign w:val="center"/>
          </w:tcPr>
          <w:p w14:paraId="47B31D37">
            <w:pPr>
              <w:widowControl w:val="0"/>
              <w:jc w:val="left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GB"/>
              </w:rPr>
              <w:t xml:space="preserve">18.06.26  </w:t>
            </w:r>
          </w:p>
        </w:tc>
        <w:tc>
          <w:tcPr>
            <w:tcW w:w="8785" w:type="dxa"/>
            <w:vAlign w:val="center"/>
          </w:tcPr>
          <w:p w14:paraId="7A9950B7">
            <w:pPr>
              <w:widowControl w:val="0"/>
              <w:jc w:val="both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GB"/>
              </w:rPr>
              <w:t>Holehird RHS Gardens.  Patterdale Road, Windermere, LA23 1NP</w:t>
            </w:r>
          </w:p>
        </w:tc>
      </w:tr>
      <w:tr w14:paraId="3A6E0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94" w:type="dxa"/>
            <w:vAlign w:val="center"/>
          </w:tcPr>
          <w:p w14:paraId="14ACA04F">
            <w:pPr>
              <w:widowControl w:val="0"/>
              <w:jc w:val="left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GB"/>
              </w:rPr>
              <w:t>25.06.26</w:t>
            </w:r>
          </w:p>
        </w:tc>
        <w:tc>
          <w:tcPr>
            <w:tcW w:w="8785" w:type="dxa"/>
            <w:vAlign w:val="center"/>
          </w:tcPr>
          <w:p w14:paraId="18F3B215">
            <w:pPr>
              <w:widowControl w:val="0"/>
              <w:jc w:val="both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GB"/>
              </w:rPr>
              <w:t>Lucy Sclater’s Garden, Cook House, Church Rd, Levens LA8 8PU</w:t>
            </w:r>
          </w:p>
        </w:tc>
      </w:tr>
      <w:tr w14:paraId="46288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94" w:type="dxa"/>
            <w:vAlign w:val="center"/>
          </w:tcPr>
          <w:p w14:paraId="1109F8DD">
            <w:pPr>
              <w:widowControl w:val="0"/>
              <w:jc w:val="left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GB"/>
              </w:rPr>
              <w:t>02.07.26   *</w:t>
            </w:r>
          </w:p>
        </w:tc>
        <w:tc>
          <w:tcPr>
            <w:tcW w:w="8785" w:type="dxa"/>
            <w:vAlign w:val="center"/>
          </w:tcPr>
          <w:p w14:paraId="413A4DFB">
            <w:pPr>
              <w:widowControl w:val="0"/>
              <w:jc w:val="both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GB"/>
              </w:rPr>
              <w:t xml:space="preserve">Abbot Hall Social Centre - painting from sketches </w:t>
            </w:r>
          </w:p>
        </w:tc>
      </w:tr>
      <w:tr w14:paraId="4EE0A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94" w:type="dxa"/>
            <w:vAlign w:val="center"/>
          </w:tcPr>
          <w:p w14:paraId="18C78FA8">
            <w:pPr>
              <w:widowControl w:val="0"/>
              <w:jc w:val="left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GB"/>
              </w:rPr>
              <w:t xml:space="preserve">09.07.26   </w:t>
            </w:r>
          </w:p>
        </w:tc>
        <w:tc>
          <w:tcPr>
            <w:tcW w:w="8785" w:type="dxa"/>
            <w:vAlign w:val="center"/>
          </w:tcPr>
          <w:p w14:paraId="4FA66FE0">
            <w:pPr>
              <w:widowControl w:val="0"/>
              <w:jc w:val="both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GB"/>
              </w:rPr>
              <w:t>Sprint Mill, Burneside</w:t>
            </w:r>
          </w:p>
        </w:tc>
      </w:tr>
      <w:tr w14:paraId="28BC9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94" w:type="dxa"/>
            <w:shd w:val="clear" w:color="auto" w:fill="auto"/>
            <w:vAlign w:val="center"/>
          </w:tcPr>
          <w:p w14:paraId="00D94E69">
            <w:pPr>
              <w:widowControl w:val="0"/>
              <w:jc w:val="left"/>
              <w:rPr>
                <w:rFonts w:hint="default" w:asciiTheme="minorHAnsi" w:hAnsiTheme="minorHAnsi" w:eastAsiaTheme="minorEastAsia" w:cstheme="minorBidi"/>
                <w:sz w:val="32"/>
                <w:szCs w:val="32"/>
                <w:vertAlign w:val="baseline"/>
                <w:lang w:val="en-GB" w:eastAsia="zh-CN" w:bidi="ar-SA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GB"/>
              </w:rPr>
              <w:t>16.07.26</w:t>
            </w:r>
          </w:p>
        </w:tc>
        <w:tc>
          <w:tcPr>
            <w:tcW w:w="8785" w:type="dxa"/>
            <w:vAlign w:val="center"/>
          </w:tcPr>
          <w:p w14:paraId="4989F1FF">
            <w:pPr>
              <w:widowControl w:val="0"/>
              <w:jc w:val="both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GB"/>
              </w:rPr>
              <w:t>Judy’s Garden (</w:t>
            </w:r>
            <w:bookmarkStart w:id="0" w:name="_GoBack"/>
            <w:bookmarkEnd w:id="0"/>
            <w:r>
              <w:rPr>
                <w:rFonts w:hint="default"/>
                <w:sz w:val="32"/>
                <w:szCs w:val="32"/>
                <w:vertAlign w:val="baseline"/>
                <w:lang w:val="en-GB"/>
              </w:rPr>
              <w:t>subject to confirmation)</w:t>
            </w:r>
          </w:p>
        </w:tc>
      </w:tr>
      <w:tr w14:paraId="290EC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94" w:type="dxa"/>
            <w:shd w:val="clear" w:color="auto" w:fill="auto"/>
            <w:vAlign w:val="center"/>
          </w:tcPr>
          <w:p w14:paraId="1957D0EF">
            <w:pPr>
              <w:widowControl w:val="0"/>
              <w:jc w:val="left"/>
              <w:rPr>
                <w:rFonts w:hint="default" w:asciiTheme="minorHAnsi" w:hAnsiTheme="minorHAnsi" w:eastAsiaTheme="minorEastAsia" w:cstheme="minorBidi"/>
                <w:sz w:val="32"/>
                <w:szCs w:val="32"/>
                <w:vertAlign w:val="baseline"/>
                <w:lang w:val="en-GB" w:eastAsia="zh-CN" w:bidi="ar-SA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GB"/>
              </w:rPr>
              <w:t>23.07.26</w:t>
            </w:r>
          </w:p>
        </w:tc>
        <w:tc>
          <w:tcPr>
            <w:tcW w:w="8785" w:type="dxa"/>
            <w:vAlign w:val="center"/>
          </w:tcPr>
          <w:p w14:paraId="0919D326">
            <w:pPr>
              <w:widowControl w:val="0"/>
              <w:jc w:val="both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GB"/>
              </w:rPr>
              <w:t xml:space="preserve">Trish’s Garden, The Rock, Underbarrow, LA8 8HJ </w:t>
            </w:r>
          </w:p>
        </w:tc>
      </w:tr>
      <w:tr w14:paraId="53737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94" w:type="dxa"/>
            <w:shd w:val="clear" w:color="auto" w:fill="auto"/>
            <w:vAlign w:val="center"/>
          </w:tcPr>
          <w:p w14:paraId="1A11F4CC">
            <w:pPr>
              <w:widowControl w:val="0"/>
              <w:jc w:val="left"/>
              <w:rPr>
                <w:rFonts w:hint="default" w:asciiTheme="minorHAnsi" w:hAnsiTheme="minorHAnsi" w:eastAsiaTheme="minorEastAsia" w:cstheme="minorBidi"/>
                <w:sz w:val="32"/>
                <w:szCs w:val="32"/>
                <w:vertAlign w:val="baseline"/>
                <w:lang w:val="en-GB" w:eastAsia="zh-CN" w:bidi="ar-SA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GB"/>
              </w:rPr>
              <w:t xml:space="preserve">30.07.26   </w:t>
            </w:r>
          </w:p>
        </w:tc>
        <w:tc>
          <w:tcPr>
            <w:tcW w:w="8785" w:type="dxa"/>
            <w:vAlign w:val="center"/>
          </w:tcPr>
          <w:p w14:paraId="47C52C1C">
            <w:pPr>
              <w:widowControl w:val="0"/>
              <w:jc w:val="both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GB"/>
              </w:rPr>
              <w:t>Ian and Angela’s garden, 2 Barony Hills, Sandylands Rd, LA9 6JF</w:t>
            </w:r>
          </w:p>
        </w:tc>
      </w:tr>
      <w:tr w14:paraId="75DD7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94" w:type="dxa"/>
            <w:shd w:val="clear" w:color="auto" w:fill="auto"/>
            <w:vAlign w:val="center"/>
          </w:tcPr>
          <w:p w14:paraId="3853B6BF">
            <w:pPr>
              <w:widowControl w:val="0"/>
              <w:jc w:val="left"/>
              <w:rPr>
                <w:rFonts w:hint="default" w:asciiTheme="minorHAnsi" w:hAnsiTheme="minorHAnsi" w:eastAsiaTheme="minorEastAsia" w:cstheme="minorBidi"/>
                <w:sz w:val="32"/>
                <w:szCs w:val="32"/>
                <w:vertAlign w:val="baseline"/>
                <w:lang w:val="en-GB" w:eastAsia="zh-CN" w:bidi="ar-SA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GB"/>
              </w:rPr>
              <w:t>06.08.26   *</w:t>
            </w:r>
          </w:p>
        </w:tc>
        <w:tc>
          <w:tcPr>
            <w:tcW w:w="8785" w:type="dxa"/>
            <w:vAlign w:val="center"/>
          </w:tcPr>
          <w:p w14:paraId="613D6FF5">
            <w:pPr>
              <w:widowControl w:val="0"/>
              <w:jc w:val="both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GB"/>
              </w:rPr>
              <w:t>Abbot Hall Social Centre - painting from sketches</w:t>
            </w:r>
          </w:p>
        </w:tc>
      </w:tr>
      <w:tr w14:paraId="23E3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94" w:type="dxa"/>
            <w:shd w:val="clear" w:color="auto" w:fill="auto"/>
            <w:vAlign w:val="center"/>
          </w:tcPr>
          <w:p w14:paraId="08EFE412">
            <w:pPr>
              <w:widowControl w:val="0"/>
              <w:jc w:val="left"/>
              <w:rPr>
                <w:rFonts w:hint="default" w:asciiTheme="minorHAnsi" w:hAnsiTheme="minorHAnsi" w:eastAsiaTheme="minorEastAsia" w:cstheme="minorBidi"/>
                <w:sz w:val="32"/>
                <w:szCs w:val="32"/>
                <w:vertAlign w:val="baseline"/>
                <w:lang w:val="en-GB" w:eastAsia="zh-CN" w:bidi="ar-SA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GB"/>
              </w:rPr>
              <w:t>13.08.26</w:t>
            </w:r>
          </w:p>
        </w:tc>
        <w:tc>
          <w:tcPr>
            <w:tcW w:w="8785" w:type="dxa"/>
            <w:vAlign w:val="center"/>
          </w:tcPr>
          <w:p w14:paraId="3C082B76">
            <w:pPr>
              <w:widowControl w:val="0"/>
              <w:jc w:val="both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GB"/>
              </w:rPr>
              <w:t>Castle Green Hotel.  Meet at the Lodge (Catherine Alexander)</w:t>
            </w:r>
          </w:p>
        </w:tc>
      </w:tr>
      <w:tr w14:paraId="2D1A1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94" w:type="dxa"/>
            <w:vAlign w:val="center"/>
          </w:tcPr>
          <w:p w14:paraId="6C5E19A0">
            <w:pPr>
              <w:widowControl w:val="0"/>
              <w:jc w:val="left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GB"/>
              </w:rPr>
              <w:t>20.08.26   *</w:t>
            </w:r>
          </w:p>
        </w:tc>
        <w:tc>
          <w:tcPr>
            <w:tcW w:w="8785" w:type="dxa"/>
            <w:vAlign w:val="center"/>
          </w:tcPr>
          <w:p w14:paraId="06D56B6E">
            <w:pPr>
              <w:widowControl w:val="0"/>
              <w:jc w:val="both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GB"/>
              </w:rPr>
              <w:t xml:space="preserve">Abbot Hall Social Centre - bring in and discuss sketch books </w:t>
            </w:r>
          </w:p>
        </w:tc>
      </w:tr>
      <w:tr w14:paraId="32A2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94" w:type="dxa"/>
            <w:vAlign w:val="center"/>
          </w:tcPr>
          <w:p w14:paraId="0A8C94A1">
            <w:pPr>
              <w:widowControl w:val="0"/>
              <w:jc w:val="left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GB"/>
              </w:rPr>
              <w:t>27.08.26</w:t>
            </w:r>
          </w:p>
        </w:tc>
        <w:tc>
          <w:tcPr>
            <w:tcW w:w="8785" w:type="dxa"/>
            <w:vAlign w:val="center"/>
          </w:tcPr>
          <w:p w14:paraId="7C10BCC5">
            <w:pPr>
              <w:widowControl w:val="0"/>
              <w:jc w:val="both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GB"/>
              </w:rPr>
              <w:t xml:space="preserve">Trish’s Garden, The Rock, Underbarrow, LA8 8HJ </w:t>
            </w:r>
          </w:p>
        </w:tc>
      </w:tr>
      <w:tr w14:paraId="05665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94" w:type="dxa"/>
            <w:vAlign w:val="center"/>
          </w:tcPr>
          <w:p w14:paraId="11DF2BD7">
            <w:pPr>
              <w:widowControl w:val="0"/>
              <w:jc w:val="left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GB"/>
              </w:rPr>
              <w:t>3.09.26</w:t>
            </w:r>
          </w:p>
        </w:tc>
        <w:tc>
          <w:tcPr>
            <w:tcW w:w="8785" w:type="dxa"/>
            <w:vAlign w:val="center"/>
          </w:tcPr>
          <w:p w14:paraId="4594F25F">
            <w:pPr>
              <w:widowControl w:val="0"/>
              <w:jc w:val="both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GB"/>
              </w:rPr>
              <w:t>The River Kent on Natland Road.</w:t>
            </w:r>
          </w:p>
        </w:tc>
      </w:tr>
      <w:tr w14:paraId="6C090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94" w:type="dxa"/>
            <w:vAlign w:val="center"/>
          </w:tcPr>
          <w:p w14:paraId="4AA75F1E">
            <w:pPr>
              <w:widowControl w:val="0"/>
              <w:jc w:val="left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GB"/>
              </w:rPr>
              <w:t>10.09.26   *</w:t>
            </w:r>
          </w:p>
        </w:tc>
        <w:tc>
          <w:tcPr>
            <w:tcW w:w="8785" w:type="dxa"/>
            <w:vAlign w:val="center"/>
          </w:tcPr>
          <w:p w14:paraId="08D7B5B9">
            <w:pPr>
              <w:widowControl w:val="0"/>
              <w:jc w:val="both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GB"/>
              </w:rPr>
              <w:t>Abbot Hall Social Centre - painting from sketches</w:t>
            </w:r>
          </w:p>
        </w:tc>
      </w:tr>
      <w:tr w14:paraId="6AD1E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94" w:type="dxa"/>
            <w:vAlign w:val="center"/>
          </w:tcPr>
          <w:p w14:paraId="62C6BE88">
            <w:pPr>
              <w:widowControl w:val="0"/>
              <w:jc w:val="left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GB"/>
              </w:rPr>
              <w:t>17.09.25</w:t>
            </w:r>
          </w:p>
        </w:tc>
        <w:tc>
          <w:tcPr>
            <w:tcW w:w="8785" w:type="dxa"/>
            <w:vAlign w:val="center"/>
          </w:tcPr>
          <w:p w14:paraId="5CD995E6">
            <w:pPr>
              <w:widowControl w:val="0"/>
              <w:jc w:val="both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GB"/>
              </w:rPr>
              <w:t>Town Centre, meet in Booths Cafe at 10.00</w:t>
            </w:r>
          </w:p>
        </w:tc>
      </w:tr>
      <w:tr w14:paraId="1A1EA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94" w:type="dxa"/>
            <w:vAlign w:val="center"/>
          </w:tcPr>
          <w:p w14:paraId="3DC67A90">
            <w:pPr>
              <w:widowControl w:val="0"/>
              <w:jc w:val="left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GB"/>
              </w:rPr>
              <w:t>24.09.26</w:t>
            </w:r>
          </w:p>
        </w:tc>
        <w:tc>
          <w:tcPr>
            <w:tcW w:w="8785" w:type="dxa"/>
            <w:vAlign w:val="center"/>
          </w:tcPr>
          <w:p w14:paraId="05E968D6">
            <w:pPr>
              <w:widowControl w:val="0"/>
              <w:jc w:val="both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GB"/>
              </w:rPr>
              <w:t>Underbarrow Road parking (the parking area before Scout Scar)</w:t>
            </w:r>
          </w:p>
        </w:tc>
      </w:tr>
      <w:tr w14:paraId="63569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94" w:type="dxa"/>
            <w:vAlign w:val="center"/>
          </w:tcPr>
          <w:p w14:paraId="4D9C5A0C">
            <w:pPr>
              <w:widowControl w:val="0"/>
              <w:jc w:val="left"/>
              <w:rPr>
                <w:rFonts w:hint="default"/>
                <w:sz w:val="32"/>
                <w:szCs w:val="32"/>
                <w:vertAlign w:val="baseline"/>
                <w:lang w:val="en-GB"/>
              </w:rPr>
            </w:pPr>
            <w:r>
              <w:rPr>
                <w:rFonts w:hint="default"/>
                <w:sz w:val="32"/>
                <w:szCs w:val="32"/>
                <w:vertAlign w:val="baseline"/>
                <w:lang w:val="en-GB"/>
              </w:rPr>
              <w:t>30.09.26   *</w:t>
            </w:r>
          </w:p>
        </w:tc>
        <w:tc>
          <w:tcPr>
            <w:tcW w:w="8785" w:type="dxa"/>
            <w:shd w:val="clear" w:color="auto" w:fill="FFFFFF" w:themeFill="background1"/>
            <w:vAlign w:val="center"/>
          </w:tcPr>
          <w:p w14:paraId="5BFC4CA3">
            <w:pPr>
              <w:widowControl w:val="0"/>
              <w:jc w:val="both"/>
              <w:rPr>
                <w:rFonts w:hint="default"/>
                <w:b/>
                <w:bCs/>
                <w:vertAlign w:val="baseline"/>
                <w:lang w:val="en-GB"/>
              </w:rPr>
            </w:pPr>
            <w:r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GB"/>
              </w:rPr>
              <w:t>Start of Winter Programme</w:t>
            </w:r>
          </w:p>
        </w:tc>
      </w:tr>
    </w:tbl>
    <w:p w14:paraId="5108B93F"/>
    <w:p w14:paraId="124AC7D7"/>
    <w:sectPr>
      <w:headerReference r:id="rId3" w:type="default"/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F9BA2">
    <w:pPr>
      <w:pStyle w:val="40"/>
      <w:jc w:val="center"/>
      <w:rPr>
        <w:rFonts w:hint="default"/>
        <w:sz w:val="32"/>
        <w:szCs w:val="32"/>
        <w:lang w:val="en-GB"/>
      </w:rPr>
    </w:pPr>
    <w:r>
      <w:rPr>
        <w:rFonts w:hint="default"/>
        <w:sz w:val="36"/>
        <w:szCs w:val="36"/>
        <w:lang w:val="en-GB"/>
      </w:rPr>
      <w:t xml:space="preserve">Summer Programme 2026,  </w:t>
    </w:r>
    <w:r>
      <w:rPr>
        <w:rFonts w:hint="default"/>
        <w:sz w:val="32"/>
        <w:szCs w:val="32"/>
        <w:lang w:val="en-GB"/>
      </w:rPr>
      <w:t>10.00 until when you have had enough!</w:t>
    </w:r>
  </w:p>
  <w:p w14:paraId="063E1258">
    <w:pPr>
      <w:pStyle w:val="40"/>
      <w:jc w:val="center"/>
      <w:rPr>
        <w:rFonts w:hint="default"/>
        <w:sz w:val="32"/>
        <w:szCs w:val="32"/>
        <w:lang w:val="en-GB"/>
      </w:rPr>
    </w:pPr>
  </w:p>
  <w:p w14:paraId="1E07D2F5">
    <w:pPr>
      <w:pStyle w:val="40"/>
      <w:jc w:val="center"/>
      <w:rPr>
        <w:rFonts w:hint="default"/>
        <w:sz w:val="32"/>
        <w:szCs w:val="32"/>
        <w:lang w:val="en-GB"/>
      </w:rPr>
    </w:pPr>
  </w:p>
  <w:p w14:paraId="59248A70">
    <w:pPr>
      <w:pStyle w:val="40"/>
      <w:jc w:val="center"/>
      <w:rPr>
        <w:rFonts w:hint="default"/>
        <w:sz w:val="36"/>
        <w:szCs w:val="36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30DAE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3260992"/>
    <w:rsid w:val="04EB0520"/>
    <w:rsid w:val="0AFF101A"/>
    <w:rsid w:val="0B0B7D01"/>
    <w:rsid w:val="1164057C"/>
    <w:rsid w:val="1EE57F9B"/>
    <w:rsid w:val="29610CF0"/>
    <w:rsid w:val="31AF7AE3"/>
    <w:rsid w:val="4EA57E2A"/>
    <w:rsid w:val="64995C95"/>
    <w:rsid w:val="66864A36"/>
    <w:rsid w:val="6A517165"/>
    <w:rsid w:val="7803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unhideWhenUsed="0" w:uiPriority="0" w:semiHidden="0" w:name="Table Grid 7"/>
    <w:lsdException w:qFormat="1"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unhideWhenUsed="0" w:uiPriority="0" w:semiHidden="0" w:name="Table Elegant"/>
    <w:lsdException w:qFormat="1"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1050</Characters>
  <Lines>0</Lines>
  <Paragraphs>0</Paragraphs>
  <TotalTime>39</TotalTime>
  <ScaleCrop>false</ScaleCrop>
  <LinksUpToDate>false</LinksUpToDate>
  <CharactersWithSpaces>1232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2025-01-14T09:55:00Z</dcterms:created>
  <dc:creator>gilli</dc:creator>
  <cp:lastModifiedBy>WPS_1684914708</cp:lastModifiedBy>
  <cp:lastPrinted>2026-03-31T11:08:00Z</cp:lastPrinted>
  <dcterms:modified xsi:type="dcterms:W3CDTF">2026-04-18T09:15:09Z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D9A7261556A34460B979238D58A72D04_13</vt:lpwstr>
  </property>
  <property fmtid="{D5CDD505-2E9C-101B-9397-08002B2CF9AE}" pid="4" name="KSOTemplateDocerSaveRecord">
    <vt:lpwstr>eyJoZGlkIjoiMDQ4ZDk3MGZkYTE4YzNhZjFjODk0YjIwODZlMmRiYWQiLCJ1c2VySWQiOiIzODY1OTEzNTgyMTYzIn0=</vt:lpwstr>
  </property>
</Properties>
</file>